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Lorem Ipsum Document</w:t>
      </w:r>
    </w:p>
    <w:p>
      <w:r>
        <w:t>Lorem ipsum dolor sit amet, consectetur adipiscing elit. Sed do eiusmod tempor incididunt ut labore et dolore magna aliqua.</w:t>
      </w:r>
    </w:p>
    <w:p>
      <w:r>
        <w:t>Ut enim ad minim veniam, quis nostrud exercitation ullamco laboris nisi ut aliquip ex ea commodo consequat.</w:t>
      </w:r>
    </w:p>
    <w:p>
      <w:r>
        <w:t>Duis aute irure dolor in reprehenderit in voluptate velit esse cillum dolore eu fugiat nulla pariatur.</w:t>
      </w:r>
    </w:p>
    <w:p>
      <w:r>
        <w:t>Excepteur sint occaecat cupidatat non proident, sunt in culpa qui officia deserunt mollit anim id est laborum.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