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Document</w:t>
      </w:r>
    </w:p>
    <w:p>
      <w:r>
        <w:t>This is a sample DOCX file for testing file conversion tools.</w:t>
      </w:r>
    </w:p>
    <w:p>
      <w:r>
        <w:t>It contains basic text formatting and paragraphs.</w:t>
      </w:r>
    </w:p>
    <w:p>
      <w:r>
        <w:t>You can use this file to test converting DOCX to PDF, HTML, and other formats.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